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Adatvédelmi Tájékoztató</w:t>
      </w:r>
    </w:p>
    <w:p>
      <w:pPr>
        <w:pStyle w:val="Heading1"/>
      </w:pPr>
      <w:r>
        <w:t>1. Adatkezelő megnevezése</w:t>
      </w:r>
    </w:p>
    <w:p>
      <w:r>
        <w:br/>
        <w:t>Cégnév: AGRO-FORST Kft.</w:t>
        <w:br/>
        <w:t>Székhely: 9408 Sopron, Hidegvízvölgy utca 8</w:t>
        <w:br/>
        <w:t>Cégjegyzékszám: 08-09-034696</w:t>
        <w:br/>
        <w:t>Adószám: 32013094-2-08</w:t>
        <w:br/>
        <w:t>Képviselő: Brandisz Konrád, Brandisz Konrádné</w:t>
        <w:br/>
        <w:t>Elérhetőség: info@agroforst.hu, +36 30 123 4567</w:t>
        <w:br/>
        <w:t>Weboldal: www.agroforst.hu</w:t>
        <w:br/>
      </w:r>
    </w:p>
    <w:p>
      <w:pPr>
        <w:pStyle w:val="Heading1"/>
      </w:pPr>
      <w:r>
        <w:t>2. Kezelt személyes adatok</w:t>
      </w:r>
    </w:p>
    <w:p>
      <w:r>
        <w:br/>
        <w:t>Az adatkezelés során az alábbi személyes adatokat kezeljük:</w:t>
        <w:br/>
        <w:t>- Név, e-mail cím, telefonszám (kapcsolatfelvétel céljából)</w:t>
        <w:br/>
        <w:t>- IP-cím, böngészési adatok (cookie-k)</w:t>
        <w:br/>
      </w:r>
    </w:p>
    <w:p>
      <w:pPr>
        <w:pStyle w:val="Heading1"/>
      </w:pPr>
      <w:r>
        <w:t>3. Az adatkezelés célja és jogalapja</w:t>
      </w:r>
    </w:p>
    <w:p>
      <w:r>
        <w:br/>
        <w:t>Az adatkezelés céljai a következők:</w:t>
        <w:br/>
        <w:t>- Kapcsolatfelvétel, ügyfélszolgálati tevékenység</w:t>
        <w:br/>
        <w:t>- Szerződés teljesítése, szolgáltatások nyújtása, megrendelések feldolgozása</w:t>
        <w:br/>
        <w:t>- A weboldal működésének optimalizálása, marketing elemzések</w:t>
        <w:br/>
        <w:br/>
        <w:t>Az adatkezelés jogalapja az érintett hozzájárulása, szerződéses kötelezettségek teljesítése, valamint jogos érdek érvényesítése.</w:t>
        <w:br/>
      </w:r>
    </w:p>
    <w:p>
      <w:pPr>
        <w:pStyle w:val="Heading1"/>
      </w:pPr>
      <w:r>
        <w:t>4. Adattovábbítás és adatfeldolgozók</w:t>
      </w:r>
    </w:p>
    <w:p>
      <w:r>
        <w:br/>
        <w:t>Az AGRO-FORST Kft. harmadik félnek kizárólag abban az esetben továbbít személyes adatokat, ha ez jogszabályi kötelezettség, vagy a szerződés teljesítéséhez szükséges (pl. futárszolgálatok).</w:t>
        <w:br/>
      </w:r>
    </w:p>
    <w:p>
      <w:pPr>
        <w:pStyle w:val="Heading1"/>
      </w:pPr>
      <w:r>
        <w:t>5. Az érintettek jogai</w:t>
      </w:r>
    </w:p>
    <w:p>
      <w:r>
        <w:br/>
        <w:t>Az érintett jogosult az alábbi jogok gyakorlására:</w:t>
        <w:br/>
        <w:t>- Hozzáférés a személyes adatokhoz</w:t>
        <w:br/>
        <w:t>- Az adatok helyesbítése, törlése, vagy az adatkezelés korlátozása</w:t>
        <w:br/>
        <w:t>- Tiltakozás az adatkezelés ellen</w:t>
        <w:br/>
        <w:t>- Adathordozhatóság</w:t>
        <w:br/>
      </w:r>
    </w:p>
    <w:p>
      <w:pPr>
        <w:pStyle w:val="Heading1"/>
      </w:pPr>
      <w:r>
        <w:t>6. Az adatkezelés időtartama</w:t>
      </w:r>
    </w:p>
    <w:p>
      <w:r>
        <w:br/>
        <w:t>A személyes adatokat addig kezeljük, amíg az adatkezelés célja fennáll, vagy jogszabály másként nem rendelkezik. Ezt követően a személyes adatokat töröljük.</w:t>
        <w:br/>
      </w:r>
    </w:p>
    <w:p>
      <w:pPr>
        <w:pStyle w:val="Heading1"/>
      </w:pPr>
      <w:r>
        <w:t>7. Cookie-k használata</w:t>
      </w:r>
    </w:p>
    <w:p>
      <w:r>
        <w:br/>
        <w:t>A weboldal cookie-kat alkalmaz a felhasználói élmény javítása és statisztikai célokból. A felhasználók a böngészőikben állíthatják be a cookie-k kezelését.</w:t>
        <w:br/>
      </w:r>
    </w:p>
    <w:p>
      <w:pPr>
        <w:pStyle w:val="Heading1"/>
      </w:pPr>
      <w:r>
        <w:t>8. Panasz benyújtása</w:t>
      </w:r>
    </w:p>
    <w:p>
      <w:r>
        <w:br/>
        <w:t>Az érintett, amennyiben jogsérelmet tapasztal, panaszt nyújthat be a Nemzeti Adatvédelmi és Információszabadság Hatóságnál (NAIH).</w:t>
        <w:br/>
        <w:br/>
        <w:t>Elérhetőség:</w:t>
        <w:br/>
        <w:t>- NAIH címe: 1055 Budapest, Falk Miksa utca 9-11.</w:t>
        <w:br/>
        <w:t>- Telefon: +36 1 391 1400</w:t>
        <w:br/>
        <w:t>- E-mail: ugyfelszolgalat@naih.hu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